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2011 65 vom 8. November 2012</w:t>
      </w:r>
    </w:p>
    <w:p>
      <w:r>
        <w:t>BL Gerichte, 2012-11-08, DE</w:t>
      </w:r>
    </w:p>
    <w:p>
      <w:r>
        <w:rPr>
          <w:b/>
        </w:rPr>
        <w:t xml:space="preserve">Quelle: </w:t>
      </w:r>
      <w:r>
        <w:t>https://mcp.opencaselaw.ch/entscheid/bl_gerichte_725 2011 65</w:t>
      </w:r>
    </w:p>
    <w:p>
      <w:r>
        <w:t>FR: BL_GERICHTE 725 2011 65 du 8 novembre 2012</w:t>
      </w:r>
    </w:p>
    <w:p>
      <w:r>
        <w:t>IT: BL_GERICHTE 725 2011 65 del 8 novembre 2012</w:t>
      </w:r>
    </w:p>
    <w:p>
      <w:pPr>
        <w:pStyle w:val="Heading2"/>
      </w:pPr>
      <w:r>
        <w:t>Regeste</w:t>
      </w:r>
    </w:p>
    <w:p>
      <w:r>
        <w:t>Leistungen; Rückweisung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angefochtene Einsprache-entscheid vom 10. Juli 2009 aufgehoben und festgestellt, dass die AXA Versicherungen AG für die Folgen des am 3. März 2008 gemeldeten Rückfalls die gesetzlichen Leistungen zu erbringen hat.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Kosten für die gerichtliche Begutachtung beim B. in Höhe von Fr. 14'700.-- werden der AXA Versicherungen AG auferlegt.</w:t>
      </w:r>
    </w:p>
    <w:p>
      <w:r>
        <w:rPr>
          <w:b/>
        </w:rPr>
        <w:t>E. 4</w:t>
      </w:r>
    </w:p>
    <w:p>
      <w:r>
        <w:t>Die AXA Versicherungen AG hat der Beschwerdeführerin eine Parteientschädigung in Höhe von Fr. 4'362.65 (inkl. Auslagen und 7.6 % bzw. 8 % Mehrwertsteuer) zu bezahlen. Gegen diesen Entscheid wurde von der AXA Versicherungen AG am 25. Februar 2013 Beschwerde beim Bundesgericht (siehe nach Vorliegen des Urteils : Verfahren-Nr. 8C_163/2013 )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